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何苦你执迷不悟  心灵归依主张</w:t>
      </w:r>
    </w:p>
    <w:p>
      <w:r>
        <w:rPr>
          <w:rFonts w:ascii="宋体" w:hAnsi="宋体" w:eastAsia="宋体"/>
          <w:sz w:val="24"/>
        </w:rPr>
        <w:t>蔡季珠著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何苦你执迷不悟  心灵归依主张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蔡季珠著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本书出售、求购地址：https://www.jiaokey.com/book/detail/11208156.html</w:t>
      </w:r>
    </w:p>
    <w:p>
      <w:r>
        <w:t>更多相关图书推荐：https://www.jiaokey.com</w:t>
      </w:r>
    </w:p>
    <w:p>
      <w:r>
        <w:t>蔡季珠著 其他作品：https://www.jiaokey.com/tag/蔡季珠著.html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关键词搜索：https://www.jiaokey.com/tag/何苦你执迷不悟  心灵归依主张.html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