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好莱坞情爱话廊  2</w:t>
      </w:r>
    </w:p>
    <w:p>
      <w:r>
        <w:rPr>
          <w:rFonts w:ascii="宋体" w:hAnsi="宋体" w:eastAsia="宋体"/>
          <w:sz w:val="24"/>
        </w:rPr>
        <w:t>钟钰编著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好莱坞情爱话廊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电影语言(地点: 外国) 英语 汉语 电影语言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本书出售、求购地址：https://www.jiaokey.com/book/detail/11208151.html</w:t>
      </w:r>
    </w:p>
    <w:p>
      <w:r>
        <w:t>更多相关图书推荐：https://www.jiaokey.com</w:t>
      </w:r>
    </w:p>
    <w:p>
      <w:r>
        <w:t>钟钰编著 其他作品：https://www.jiaokey.com/tag/钟钰编著.html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关键词搜索：https://www.jiaokey.com/tag/英语(学科: 汉语) 电影语言(地点: 外国) 英语 汉语 电影语言.html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