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孩子是无价的</w:t>
      </w:r>
    </w:p>
    <w:p>
      <w:r>
        <w:rPr>
          <w:rFonts w:ascii="宋体" w:hAnsi="宋体" w:eastAsia="宋体"/>
          <w:sz w:val="24"/>
        </w:rPr>
        <w:t>芭芭拉·卡罗拉索著；黄金湖译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孩子是无价的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芭芭拉·卡罗拉索著；黄金湖译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本书出售、求购地址：https://www.jiaokey.com/book/detail/11208127.html</w:t>
      </w:r>
    </w:p>
    <w:p>
      <w:r>
        <w:t>更多相关图书推荐：https://www.jiaokey.com</w:t>
      </w:r>
    </w:p>
    <w:p>
      <w:r>
        <w:t>芭芭拉·卡罗拉索著；黄金湖译 其他作品：https://www.jiaokey.com/tag/芭芭拉·卡罗拉索著；黄金湖译.html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关键词搜索：https://www.jiaokey.com/tag/孩子是无价的.html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