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国家基础教育英语课程 分级听力二级 C</w:t>
      </w:r>
    </w:p>
    <w:p>
      <w:r>
        <w:rPr>
          <w:rFonts w:ascii="宋体" w:hAnsi="宋体" w:eastAsia="宋体"/>
          <w:sz w:val="24"/>
        </w:rPr>
        <w:t>Karmel kingan  牛津大学出版社中国公司  新启翔文教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国家基础教育英语课程 分级听力二级 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Karmel kingan  牛津大学出版社中国公司  新启翔文教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本书出售、求购地址：https://www.jiaokey.com/book/detail/11208111.html</w:t>
      </w:r>
    </w:p>
    <w:p>
      <w:r>
        <w:t>更多相关图书推荐：https://www.jiaokey.com</w:t>
      </w:r>
    </w:p>
    <w:p>
      <w:r>
        <w:t>Karmel kingan  牛津大学出版社中国公司  新启翔文教 其他作品：https://www.jiaokey.com/tag/Karmel kingan  牛津大学出版社中国公司  新启翔文教.html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关键词搜索：https://www.jiaokey.com/tag/国家基础教育英语课程 分级听力二级 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