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书名：国际互联网上网方法及新软件应用</w:t>
      </w:r>
    </w:p>
    <w:p>
      <w:r>
        <w:t>作者：薛少华，朱国贞主编</w:t>
      </w:r>
    </w:p>
    <w:p>
      <w:r>
        <w:t>出版社：郑州：河南科学技术出版社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国际互联网上网方法及新软件应用 评论地址：https://www.jiaokey.com/book/detail/11208093.html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