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管理咨询行业指南  成功跻身咨询业  第2版</w:t>
      </w:r>
    </w:p>
    <w:p>
      <w:r>
        <w:rPr>
          <w:rFonts w:ascii="宋体" w:hAnsi="宋体" w:eastAsia="宋体"/>
          <w:sz w:val="24"/>
        </w:rPr>
        <w:t>（美）苏格塔·比斯沃斯（Sugata Biswas），（美）达瑞尔·敦切尔（Daryl Twitchell）著；张丽妹译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管理咨询行业指南  成功跻身咨询业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（美）苏格塔·比斯沃斯（Sugata Biswas），（美）达瑞尔·敦切尔（Daryl Twitchell）著；张丽妹译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本书出售、求购地址：https://www.jiaokey.com/book/detail/11208082.html</w:t>
      </w:r>
    </w:p>
    <w:p>
      <w:r>
        <w:t>更多相关图书推荐：https://www.jiaokey.com</w:t>
      </w:r>
    </w:p>
    <w:p>
      <w:r>
        <w:t>（美）苏格塔·比斯沃斯（Sugata Biswas），（美）达瑞尔·敦切尔（Daryl Twitchell）著；张丽妹译 其他作品：https://www.jiaokey.com/tag/（美）苏格塔·比斯沃斯（Sugata Biswas），（美）达瑞尔·敦切尔（Daryl Twitchell）著；张丽妹译.html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关键词搜索：https://www.jiaokey.com/tag/管理咨询行业指南  成功跻身咨询业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