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作者：顾智敏，阮来民主编</w:t>
      </w:r>
    </w:p>
    <w:p>
      <w:r>
        <w:t>出版社：上海：立信会计出版社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管理学基础 评论地址：https://www.jiaokey.com/book/detail/11208081.html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