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观念第一  13位西方顶尖管理大师的人生、思想以及他们的时代</w:t>
      </w:r>
    </w:p>
    <w:p>
      <w:r>
        <w:rPr>
          <w:rFonts w:ascii="宋体" w:hAnsi="宋体" w:eastAsia="宋体"/>
          <w:sz w:val="24"/>
        </w:rPr>
        <w:t>（美）安德烈娅·加博尔（Andrea Gabor）著；齐若兰译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观念第一  13位西方顶尖管理大师的人生、思想以及他们的时代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（美）安德烈娅·加博尔（Andrea Gabor）著；齐若兰译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本书出售、求购地址：https://www.jiaokey.com/book/detail/11208073.html</w:t>
      </w:r>
    </w:p>
    <w:p>
      <w:r>
        <w:t>更多相关图书推荐：https://www.jiaokey.com</w:t>
      </w:r>
    </w:p>
    <w:p>
      <w:r>
        <w:t>（美）安德烈娅·加博尔（Andrea Gabor）著；齐若兰译 其他作品：https://www.jiaokey.com/tag/（美）安德烈娅·加博尔（Andrea Gabor）著；齐若兰译.html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关键词搜索：https://www.jiaokey.com/tag/观念第一  13位西方顶尖管理大师的人生、思想以及他们的时代.html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