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书名：关爱男士  房事养生与性功能障碍防治</w:t>
      </w:r>
    </w:p>
    <w:p>
      <w:r>
        <w:t>作者：章智桦编著</w:t>
      </w:r>
    </w:p>
    <w:p>
      <w:r>
        <w:t>出版社：上海：学林出版社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关爱男士  房事养生与性功能障碍防治 评论地址：https://www.jiaokey.com/book/detail/11208071.html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