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书名：购物香港自由行</w:t>
      </w:r>
    </w:p>
    <w:p>
      <w:r>
        <w:t>作者：陈根敏编著</w:t>
      </w:r>
    </w:p>
    <w:p>
      <w:r>
        <w:t>出版社：广州：花城出版社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购物香港自由行 评论地址：https://www.jiaokey.com/book/detail/11208065.html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