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书名：公务员电脑培训经典教程  2003版</w:t>
      </w:r>
    </w:p>
    <w:p>
      <w:r>
        <w:t>作者：张一鸣主编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总页数：243</w:t>
      </w:r>
    </w:p>
    <w:p>
      <w:r>
        <w:t>更多请访问教客网: www.jiaokey.com</w:t>
      </w:r>
    </w:p>
    <w:p>
      <w:r>
        <w:t>公务员电脑培训经典教程  2003版 评论地址：https://www.jiaokey.com/book/detail/11208059.html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