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书名：公共部门风险管理</w:t>
      </w:r>
    </w:p>
    <w:p>
      <w:r>
        <w:t>作者：（美）马丁·冯（Martin Fone），（美）彼得·杨（Peter C. Young）著；陈通，梁洨洁等译</w:t>
      </w:r>
    </w:p>
    <w:p>
      <w:r>
        <w:t>出版社：天津：天津大学出版社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公共部门风险管理 评论地址：https://www.jiaokey.com/book/detail/11208049.html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