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书名：给自己打分  关于智商、情商、爱情与财运的100份自测试卷</w:t>
      </w:r>
    </w:p>
    <w:p>
      <w:r>
        <w:t>作者：刘剑编著</w:t>
      </w:r>
    </w:p>
    <w:p>
      <w:r>
        <w:t>出版社：北京：中国言实出版社</w:t>
      </w:r>
    </w:p>
    <w:p>
      <w:r>
        <w:t>出版日期：2000.01</w:t>
      </w:r>
    </w:p>
    <w:p>
      <w:r>
        <w:t>总页数：420</w:t>
      </w:r>
    </w:p>
    <w:p>
      <w:r>
        <w:t>更多请访问教客网: www.jiaokey.com</w:t>
      </w:r>
    </w:p>
    <w:p>
      <w:r>
        <w:t>给自己打分  关于智商、情商、爱情与财运的100份自测试卷 评论地址：https://www.jiaokey.com/book/detail/11208021.html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