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哥本哈根  海森伯与玻尔的一次会面</w:t>
      </w:r>
    </w:p>
    <w:p>
      <w:r>
        <w:rPr>
          <w:rFonts w:ascii="宋体" w:hAnsi="宋体" w:eastAsia="宋体"/>
          <w:sz w:val="24"/>
        </w:rPr>
        <w:t>（英）迈克尔·弗雷恩（Michael Frayn）著；戈革译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哥本哈根  海森伯与玻尔的一次会面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（英）迈克尔·弗雷恩（Michael Frayn）著；戈革译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本书出售、求购地址：https://www.jiaokey.com/book/detail/11208013.html</w:t>
      </w:r>
    </w:p>
    <w:p>
      <w:r>
        <w:t>更多相关图书推荐：https://www.jiaokey.com</w:t>
      </w:r>
    </w:p>
    <w:p>
      <w:r>
        <w:t>（英）迈克尔·弗雷恩（Michael Frayn）著；戈革译 其他作品：https://www.jiaokey.com/tag/（英）迈克尔·弗雷恩（Michael Frayn）著；戈革译.html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关键词搜索：https://www.jiaokey.com/tag/哥本哈根  海森伯与玻尔的一次会面.html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