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  新编题库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  新编题库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本书出售、求购地址：https://www.jiaokey.com/book/detail/11207990.html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关键词搜索：https://www.jiaokey.com/tag/高考作文  新编题库.html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