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  六种能力大提高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  六种能力大提高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本书出售、求购地址：https://www.jiaokey.com/book/detail/11207986.html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关键词搜索：https://www.jiaokey.com/tag/高考作文  六种能力大提高.html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