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  3</w:t>
      </w:r>
    </w:p>
    <w:p>
      <w:r>
        <w:t>作者：教育部体育卫生与艺术教育司组编</w:t>
      </w:r>
    </w:p>
    <w:p>
      <w:r>
        <w:t>出版社：上海：上海教育出版社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钢琴  3 评论地址：https://www.jiaokey.com/book/detail/11207952.html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