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房屋买卖法律顾问</w:t>
      </w:r>
    </w:p>
    <w:p>
      <w:r>
        <w:rPr>
          <w:rFonts w:ascii="宋体" w:hAnsi="宋体" w:eastAsia="宋体"/>
          <w:sz w:val="24"/>
        </w:rPr>
        <w:t>丁晓文主编；中建律师事务所著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房屋买卖法律顾问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丁晓文主编；中建律师事务所著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本书出售、求购地址：https://www.jiaokey.com/book/detail/11207908.html</w:t>
      </w:r>
    </w:p>
    <w:p>
      <w:r>
        <w:t>更多相关图书推荐：https://www.jiaokey.com</w:t>
      </w:r>
    </w:p>
    <w:p>
      <w:r>
        <w:t>丁晓文主编；中建律师事务所著 其他作品：https://www.jiaokey.com/tag/丁晓文主编；中建律师事务所著.html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关键词搜索：https://www.jiaokey.com/tag/房屋买卖法律顾问.html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