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书名：法语TEF考试应试指南与模拟训练 必考部分</w:t>
      </w:r>
    </w:p>
    <w:p>
      <w:r>
        <w:t>作者：胡佳，鲁京明编著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总页数：265</w:t>
      </w:r>
    </w:p>
    <w:p>
      <w:r>
        <w:t>更多请访问教客网: www.jiaokey.com</w:t>
      </w:r>
    </w:p>
    <w:p>
      <w:r>
        <w:t>法语TEF考试应试指南与模拟训练 必考部分 评论地址：https://www.jiaokey.com/book/detail/11207889.html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