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书名：法英对比法语TEF考试必考词汇超常速记</w:t>
      </w:r>
    </w:p>
    <w:p>
      <w:r>
        <w:t>作者：周正言，常海亮编著</w:t>
      </w:r>
    </w:p>
    <w:p>
      <w:r>
        <w:t>出版社：南京：东南大学出版社</w:t>
      </w:r>
    </w:p>
    <w:p>
      <w:r>
        <w:t>出版日期：2004.02</w:t>
      </w:r>
    </w:p>
    <w:p>
      <w:r>
        <w:t>总页数：281</w:t>
      </w:r>
    </w:p>
    <w:p>
      <w:r>
        <w:t>更多请访问教客网: www.jiaokey.com</w:t>
      </w:r>
    </w:p>
    <w:p>
      <w:r>
        <w:t>法英对比法语TEF考试必考词汇超常速记 评论地址：https://www.jiaokey.com/book/detail/11207887.html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