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作者：徐国忠，顾俊杰主编</w:t>
      </w:r>
    </w:p>
    <w:p>
      <w:r>
        <w:t>出版社：上海：同济大学出版社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法律基础 评论地址：https://www.jiaokey.com/book/detail/11207885.html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