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书名：内衣时装绣  法国女性时尚画册</w:t>
      </w:r>
    </w:p>
    <w:p>
      <w:r>
        <w:t>作者：赵丽青，浦江编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内衣时装绣  法国女性时尚画册 评论地址：https://www.jiaokey.com/book/detail/11207880.html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