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儿童的秘密  秘密、隐私和自我的重新认识</w:t>
      </w:r>
    </w:p>
    <w:p>
      <w:r>
        <w:rPr>
          <w:rFonts w:ascii="宋体" w:hAnsi="宋体" w:eastAsia="宋体"/>
          <w:sz w:val="24"/>
        </w:rPr>
        <w:t>（加）马克斯·范梅南（Max Van Manen ），（荷）巴斯·莱维林（Bas Levering）著；陈慧黠，曹赛先译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儿童的秘密  秘密、隐私和自我的重新认识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（加）马克斯·范梅南（Max Van Manen ），（荷）巴斯·莱维林（Bas Levering）著；陈慧黠，曹赛先译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本书出售、求购地址：https://www.jiaokey.com/book/detail/11207867.html</w:t>
      </w:r>
    </w:p>
    <w:p>
      <w:r>
        <w:t>更多相关图书推荐：https://www.jiaokey.com</w:t>
      </w:r>
    </w:p>
    <w:p>
      <w:r>
        <w:t>（加）马克斯·范梅南（Max Van Manen ），（荷）巴斯·莱维林（Bas Levering）著；陈慧黠，曹赛先译 其他作品：https://www.jiaokey.com/tag/（加）马克斯·范梅南（Max Van Manen ），（荷）巴斯·莱维林（Bas Levering）著；陈慧黠，曹赛先译.html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关键词搜索：https://www.jiaokey.com/tag/儿童的秘密  秘密、隐私和自我的重新认识.html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