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对话世界顶级管理思想家</w:t>
      </w:r>
    </w:p>
    <w:p>
      <w:r>
        <w:rPr>
          <w:rFonts w:ascii="宋体" w:hAnsi="宋体" w:eastAsia="宋体"/>
          <w:sz w:val="24"/>
        </w:rPr>
        <w:t>（英）汤姆·布朗（Tom Brown）等著；魏清江，方海萍译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对话世界顶级管理思想家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（英）汤姆·布朗（Tom Brown）等著；魏清江，方海萍译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本书出售、求购地址：https://www.jiaokey.com/book/detail/11207853.html</w:t>
      </w:r>
    </w:p>
    <w:p>
      <w:r>
        <w:t>更多相关图书推荐：https://www.jiaokey.com</w:t>
      </w:r>
    </w:p>
    <w:p>
      <w:r>
        <w:t>（英）汤姆·布朗（Tom Brown）等著；魏清江，方海萍译 其他作品：https://www.jiaokey.com/tag/（英）汤姆·布朗（Tom Brown）等著；魏清江，方海萍译.html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关键词搜索：https://www.jiaokey.com/tag/对话世界顶级管理思想家.html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