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书名：电脑软件实用技巧380招</w:t>
      </w:r>
    </w:p>
    <w:p>
      <w:r>
        <w:t>作者：王继川主编</w:t>
      </w:r>
    </w:p>
    <w:p>
      <w:r>
        <w:t>出版社：北京：海洋出版社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电脑软件实用技巧380招 评论地址：https://www.jiaokey.com/book/detail/11207805.html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