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书名：蒂皮在中国</w:t>
      </w:r>
    </w:p>
    <w:p>
      <w:r>
        <w:t>作者：《人与自然》编辑部编</w:t>
      </w:r>
    </w:p>
    <w:p>
      <w:r>
        <w:t>出版社：昆明：云南教育出版社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蒂皮在中国 评论地址：https://www.jiaokey.com/book/detail/11207791.html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