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书名：单坡温室设计与建造</w:t>
      </w:r>
    </w:p>
    <w:p>
      <w:r>
        <w:t>作者：孟少春等主编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单坡温室设计与建造 评论地址：https://www.jiaokey.com/book/detail/11207749.html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