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大众车系故障码和数据流分析手册</w:t>
      </w:r>
    </w:p>
    <w:p>
      <w:r>
        <w:rPr>
          <w:rFonts w:ascii="宋体" w:hAnsi="宋体" w:eastAsia="宋体"/>
          <w:sz w:val="24"/>
        </w:rPr>
        <w:t>邯郸北方学校汽车电子技术研究所编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大众车系故障码和数据流分析手册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邯郸北方学校汽车电子技术研究所编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本书出售、求购地址：https://www.jiaokey.com/book/detail/11207741.html</w:t>
      </w:r>
    </w:p>
    <w:p>
      <w:r>
        <w:t>更多相关图书推荐：https://www.jiaokey.com</w:t>
      </w:r>
    </w:p>
    <w:p>
      <w:r>
        <w:t>邯郸北方学校汽车电子技术研究所编 其他作品：https://www.jiaokey.com/tag/邯郸北方学校汽车电子技术研究所编.html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关键词搜索：https://www.jiaokey.com/tag/大众车系故障码和数据流分析手册.html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