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大学英语四级考试全真题详解  阅读·词汇·结构  1995.1-2003.6  2004年版</w:t>
      </w:r>
    </w:p>
    <w:p>
      <w:r>
        <w:rPr>
          <w:rFonts w:ascii="宋体" w:hAnsi="宋体" w:eastAsia="宋体"/>
          <w:sz w:val="24"/>
        </w:rPr>
        <w:t>王全义等编著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大学英语四级考试全真题详解  阅读·词汇·结构  1995.1-2003.6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本书出售、求购地址：https://www.jiaokey.com/book/detail/11207723.html</w:t>
      </w:r>
    </w:p>
    <w:p>
      <w:r>
        <w:t>更多相关图书推荐：https://www.jiaokey.com</w:t>
      </w:r>
    </w:p>
    <w:p>
      <w:r>
        <w:t>王全义等编著 其他作品：https://www.jiaokey.com/tag/王全义等编著.html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