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从石油烃类合成脂肪族醇类原理</w:t>
      </w:r>
    </w:p>
    <w:p>
      <w:r>
        <w:rPr>
          <w:rFonts w:ascii="宋体" w:hAnsi="宋体" w:eastAsia="宋体"/>
          <w:sz w:val="24"/>
        </w:rPr>
        <w:t>B.A.伦采尔著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从石油烃类合成脂肪族醇类原理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B.A.伦采尔著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本书出售、求购地址：https://www.jiaokey.com/book/detail/11207601.html</w:t>
      </w:r>
    </w:p>
    <w:p>
      <w:r>
        <w:t>更多相关图书推荐：https://www.jiaokey.com</w:t>
      </w:r>
    </w:p>
    <w:p>
      <w:r>
        <w:t>B.A.伦采尔著 其他作品：https://www.jiaokey.com/tag/B.A.伦采尔著.html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关键词搜索：https://www.jiaokey.com/tag/从石油烃类合成脂肪族醇类原理.html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