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成功要走12步  女人功课</w:t>
      </w:r>
    </w:p>
    <w:p>
      <w:r>
        <w:rPr>
          <w:rFonts w:ascii="宋体" w:hAnsi="宋体" w:eastAsia="宋体"/>
          <w:sz w:val="24"/>
        </w:rPr>
        <w:t>（美）福布·安（Phoebe Eng）著；刘冰，张红岩译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成功要走12步  女人功课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（美）福布·安（Phoebe Eng）著；刘冰，张红岩译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本书出售、求购地址：https://www.jiaokey.com/book/detail/11207536.html</w:t>
      </w:r>
    </w:p>
    <w:p>
      <w:r>
        <w:t>更多相关图书推荐：https://www.jiaokey.com</w:t>
      </w:r>
    </w:p>
    <w:p>
      <w:r>
        <w:t>（美）福布·安（Phoebe Eng）著；刘冰，张红岩译 其他作品：https://www.jiaokey.com/tag/（美）福布·安（Phoebe Eng）著；刘冰，张红岩译.html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关键词搜索：https://www.jiaokey.com/tag/成功要走12步  女人功课.html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