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成功没有逻辑</w:t>
      </w:r>
    </w:p>
    <w:p>
      <w:r>
        <w:rPr>
          <w:rFonts w:ascii="宋体" w:hAnsi="宋体" w:eastAsia="宋体"/>
          <w:sz w:val="24"/>
        </w:rPr>
        <w:t>（美）文森特·罗阿齐（Vincent Roazzi）著；邓兵译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成功没有逻辑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（美）文森特·罗阿齐（Vincent Roazzi）著；邓兵译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本书出售、求购地址：https://www.jiaokey.com/book/detail/11207534.html</w:t>
      </w:r>
    </w:p>
    <w:p>
      <w:r>
        <w:t>更多相关图书推荐：https://www.jiaokey.com</w:t>
      </w:r>
    </w:p>
    <w:p>
      <w:r>
        <w:t>（美）文森特·罗阿齐（Vincent Roazzi）著；邓兵译 其他作品：https://www.jiaokey.com/tag/（美）文森特·罗阿齐（Vincent Roazzi）著；邓兵译.html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关键词搜索：https://www.jiaokey.com/tag/成功没有逻辑.html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