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成长速度领先  500多位企业家揭示企业快速成长的秘密</w:t>
      </w:r>
    </w:p>
    <w:p>
      <w:r>
        <w:rPr>
          <w:rFonts w:ascii="宋体" w:hAnsi="宋体" w:eastAsia="宋体"/>
          <w:sz w:val="24"/>
        </w:rPr>
        <w:t>（美）凯瑟琳·卡特林（Katherine Catlin），（美）贾纳·马修斯（Jana Matthews）著；郭武文等译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成长速度领先  500多位企业家揭示企业快速成长的秘密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（美）凯瑟琳·卡特林（Katherine Catlin），（美）贾纳·马修斯（Jana Matthews）著；郭武文等译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本书出售、求购地址：https://www.jiaokey.com/book/detail/11207530.html</w:t>
      </w:r>
    </w:p>
    <w:p>
      <w:r>
        <w:t>更多相关图书推荐：https://www.jiaokey.com</w:t>
      </w:r>
    </w:p>
    <w:p>
      <w:r>
        <w:t>（美）凯瑟琳·卡特林（Katherine Catlin），（美）贾纳·马修斯（Jana Matthews）著；郭武文等译 其他作品：https://www.jiaokey.com/tag/（美）凯瑟琳·卡特林（Katherine Catlin），（美）贾纳·马修斯（Jana Matthews）著；郭武文等译.html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关键词搜索：https://www.jiaokey.com/tag/成长速度领先  500多位企业家揭示企业快速成长的秘密.html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