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书名：成本会计管理决策透视  上</w:t>
      </w:r>
    </w:p>
    <w:p>
      <w:r>
        <w:t>作者：（美）洪格仑（Horngren，C.T.）陈吉永译</w:t>
      </w:r>
    </w:p>
    <w:p>
      <w:r>
        <w:t>出版社：华泰书局</w:t>
      </w:r>
    </w:p>
    <w:p>
      <w:r>
        <w:t>出版日期：1978.10</w:t>
      </w:r>
    </w:p>
    <w:p>
      <w:r>
        <w:t>总页数：539</w:t>
      </w:r>
    </w:p>
    <w:p>
      <w:r>
        <w:t>更多请访问教客网: www.jiaokey.com</w:t>
      </w:r>
    </w:p>
    <w:p>
      <w:r>
        <w:t>成本会计管理决策透视  上 评论地址：https://www.jiaokey.com/book/detail/11207528.html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