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财产、法律与政府  巴斯夏政治经济学文粹</w:t>
      </w:r>
    </w:p>
    <w:p>
      <w:r>
        <w:rPr>
          <w:rFonts w:ascii="宋体" w:hAnsi="宋体" w:eastAsia="宋体"/>
          <w:sz w:val="24"/>
        </w:rPr>
        <w:t>（法）弗雷德里克·巴斯夏（Frederic Bastiat）著；秋风译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财产、法律与政府  巴斯夏政治经济学文粹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（法）弗雷德里克·巴斯夏（Frederic Bastiat）著；秋风译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本书出售、求购地址：https://www.jiaokey.com/book/detail/11207477.html</w:t>
      </w:r>
    </w:p>
    <w:p>
      <w:r>
        <w:t>更多相关图书推荐：https://www.jiaokey.com</w:t>
      </w:r>
    </w:p>
    <w:p>
      <w:r>
        <w:t>（法）弗雷德里克·巴斯夏（Frederic Bastiat）著；秋风译 其他作品：https://www.jiaokey.com/tag/（法）弗雷德里克·巴斯夏（Frederic Bastiat）著；秋风译.html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关键词搜索：https://www.jiaokey.com/tag/财产、法律与政府  巴斯夏政治经济学文粹.html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