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书名：不朽的科学巨人  纪念牛顿诞辰三百六十周年</w:t>
      </w:r>
    </w:p>
    <w:p>
      <w:r>
        <w:t>作者：王渝生等编著；中国科学技术馆编</w:t>
      </w:r>
    </w:p>
    <w:p>
      <w:r>
        <w:t>出版社：石家庄：河北科学技术出版社</w:t>
      </w:r>
    </w:p>
    <w:p>
      <w:r>
        <w:t>出版日期：2003.04</w:t>
      </w:r>
    </w:p>
    <w:p>
      <w:r>
        <w:t>总页数：92</w:t>
      </w:r>
    </w:p>
    <w:p>
      <w:r>
        <w:t>更多请访问教客网: www.jiaokey.com</w:t>
      </w:r>
    </w:p>
    <w:p>
      <w:r>
        <w:t>不朽的科学巨人  纪念牛顿诞辰三百六十周年 评论地址：https://www.jiaokey.com/book/detail/11207469.html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