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表扬与批评孩子的10个法则</w:t>
      </w:r>
    </w:p>
    <w:p>
      <w:r>
        <w:rPr>
          <w:rFonts w:ascii="宋体" w:hAnsi="宋体" w:eastAsia="宋体"/>
          <w:sz w:val="24"/>
        </w:rPr>
        <w:t>（日）乾孝（Takashi Inui）著；郝慧琴译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表扬与批评孩子的10个法则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（日）乾孝（Takashi Inui）著；郝慧琴译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本书出售、求购地址：https://www.jiaokey.com/book/detail/11207461.html</w:t>
      </w:r>
    </w:p>
    <w:p>
      <w:r>
        <w:t>更多相关图书推荐：https://www.jiaokey.com</w:t>
      </w:r>
    </w:p>
    <w:p>
      <w:r>
        <w:t>（日）乾孝（Takashi Inui）著；郝慧琴译 其他作品：https://www.jiaokey.com/tag/（日）乾孝（Takashi Inui）著；郝慧琴译.html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关键词搜索：https://www.jiaokey.com/tag/表扬与批评孩子的10个法则.html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