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北京四中网校e课堂 初中化学总复习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北京四中网校e课堂 初中化学总复习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本书出售、求购地址：https://www.jiaokey.com/book/detail/11207448.html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关键词搜索：https://www.jiaokey.com/tag/北京四中网校e课堂 初中化学总复习.html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