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书名：陈垓引黄灌区水资源研究专题报告</w:t>
      </w:r>
    </w:p>
    <w:p>
      <w:r>
        <w:t>作者：引黄灌区水资源研究课题组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陈垓引黄灌区水资源研究专题报告 评论地址：https://www.jiaokey.com/book/detail/11207434.html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