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把握好奋斗的目标与成功的方法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把握好奋斗的目标与成功的方法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本书出售、求购地址：https://www.jiaokey.com/book/detail/11207407.html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关键词搜索：https://www.jiaokey.com/tag/把握好奋斗的目标与成功的方法.html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