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Words From wild women：an unbridled collection of candid</w:t>
      </w:r>
    </w:p>
    <w:p>
      <w:r>
        <w:rPr>
          <w:rFonts w:ascii="宋体" w:hAnsi="宋体" w:eastAsia="宋体"/>
          <w:sz w:val="24"/>
        </w:rPr>
        <w:t>Autumn Stephens著；傅湘雯译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Words From wild women：an unbridled collection of candid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Autumn Stephens著；傅湘雯译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本书出售、求购地址：https://www.jiaokey.com/book/detail/11207383.html</w:t>
      </w:r>
    </w:p>
    <w:p>
      <w:r>
        <w:t>更多相关图书推荐：https://www.jiaokey.com</w:t>
      </w:r>
    </w:p>
    <w:p>
      <w:r>
        <w:t>Autumn Stephens著；傅湘雯译 其他作品：https://www.jiaokey.com/tag/Autumn Stephens著；傅湘雯译.html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关键词搜索：https://www.jiaokey.com/tag/Wild Words From wild women：an unbridled collection of candid.html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