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Wi-Fi 安装、配置和使用802.11b无线网络</w:t>
      </w:r>
    </w:p>
    <w:p>
      <w:r>
        <w:rPr>
          <w:rFonts w:ascii="宋体" w:hAnsi="宋体" w:eastAsia="宋体"/>
          <w:sz w:val="24"/>
        </w:rPr>
        <w:t>（美） John Ross著；王海涛，汤平杨译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Wi-Fi 安装、配置和使用802.11b无线网络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John Ross著；王海涛，汤平杨译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本书出售、求购地址：https://www.jiaokey.com/book/detail/11207382.html</w:t>
      </w:r>
    </w:p>
    <w:p>
      <w:r>
        <w:t>更多相关图书推荐：https://www.jiaokey.com</w:t>
      </w:r>
    </w:p>
    <w:p>
      <w:r>
        <w:t>（美） John Ross著；王海涛，汤平杨译 其他作品：https://www.jiaokey.com/tag/（美） John Ross著；王海涛，汤平杨译.html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关键词搜索：https://www.jiaokey.com/tag/Wi-Fi 安装、配置和使用802.11b无线网络.html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