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9系统管理起步</w:t>
      </w:r>
    </w:p>
    <w:p>
      <w:r>
        <w:rPr>
          <w:rFonts w:ascii="宋体" w:hAnsi="宋体" w:eastAsia="宋体"/>
          <w:sz w:val="24"/>
        </w:rPr>
        <w:t>（美）Paul A. Watters著；邓少鹍，徐峰等译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9系统管理起步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 Watters著；邓少鹍，徐峰等译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本书出售、求购地址：https://www.jiaokey.com/book/detail/11207350.html</w:t>
      </w:r>
    </w:p>
    <w:p>
      <w:r>
        <w:t>更多相关图书推荐：https://www.jiaokey.com</w:t>
      </w:r>
    </w:p>
    <w:p>
      <w:r>
        <w:t>（美）Paul A. Watters著；邓少鹍，徐峰等译 其他作品：https://www.jiaokey.com/tag/（美）Paul A. Watters著；邓少鹍，徐峰等译.html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关键词搜索：https://www.jiaokey.com/tag/Solaris 9系统管理起步.html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