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7绘图奥秘</w:t>
      </w:r>
    </w:p>
    <w:p>
      <w:r>
        <w:rPr>
          <w:rFonts w:ascii="宋体" w:hAnsi="宋体" w:eastAsia="宋体"/>
          <w:sz w:val="24"/>
        </w:rPr>
        <w:t>（美）Gary David Bouton等著；黄慧萍，田丽韫等译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7绘图奥秘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（美）Gary David Bouton等著；黄慧萍，田丽韫等译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本书出售、求购地址：https://www.jiaokey.com/book/detail/11207332.html</w:t>
      </w:r>
    </w:p>
    <w:p>
      <w:r>
        <w:t>更多相关图书推荐：https://www.jiaokey.com</w:t>
      </w:r>
    </w:p>
    <w:p>
      <w:r>
        <w:t>（美）Gary David Bouton等著；黄慧萍，田丽韫等译 其他作品：https://www.jiaokey.com/tag/（美）Gary David Bouton等著；黄慧萍，田丽韫等译.html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关键词搜索：https://www.jiaokey.com/tag/Photoshop 7绘图奥秘.html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