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新世纪大学英语泛读 3 Extensive reading</w:t>
      </w:r>
    </w:p>
    <w:p>
      <w:r>
        <w:rPr>
          <w:rFonts w:ascii="宋体" w:hAnsi="宋体" w:eastAsia="宋体"/>
          <w:sz w:val="24"/>
        </w:rPr>
        <w:t>贾国栋总主编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新世纪大学英语泛读 3 Extensive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英语-Ying Yu-高等学校-教材-英语-Ying Yu-阅读教学-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本书出售、求购地址：https://www.jiaokey.com/book/detail/11207312.html</w:t>
      </w:r>
    </w:p>
    <w:p>
      <w:r>
        <w:t>更多相关图书推荐：https://www.jiaokey.com</w:t>
      </w:r>
    </w:p>
    <w:p>
      <w:r>
        <w:t>贾国栋总主编 其他作品：https://www.jiaokey.com/tag/贾国栋总主编.html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关键词搜索：https://www.jiaokey.com/tag/英语-Ying Yu-高等学校-教材-英语-Ying Yu-阅读教学-.html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