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 实验手册</w:t>
      </w:r>
    </w:p>
    <w:p>
      <w:r>
        <w:rPr>
          <w:rFonts w:ascii="宋体" w:hAnsi="宋体" w:eastAsia="宋体"/>
          <w:sz w:val="24"/>
        </w:rPr>
        <w:t>（美）迪特尔（Deitel，H.M.） （美）迪特尔（Deitel，P.J.）著；施平安 施惠琼译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 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（美）迪特尔（Deitel，H.M.） （美）迪特尔（Deitel，P.J.）著；施平安 施惠琼译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本书出售、求购地址：https://www.jiaokey.com/book/detail/11207286.html</w:t>
      </w:r>
    </w:p>
    <w:p>
      <w:r>
        <w:t>更多相关图书推荐：https://www.jiaokey.com</w:t>
      </w:r>
    </w:p>
    <w:p>
      <w:r>
        <w:t>（美）迪特尔（Deitel，H.M.） （美）迪特尔（Deitel，P.J.）著；施平安 施惠琼译 其他作品：https://www.jiaokey.com/tag/（美）迪特尔（Deitel，H.M.） （美）迪特尔（Deitel，P.J.）著；施平安 施惠琼译.html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关键词搜索：https://www.jiaokey.com/tag/Java程序设计教程 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