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书名：《集成电子技术基础教程》教学指导书</w:t>
      </w:r>
    </w:p>
    <w:p>
      <w:r>
        <w:t>作者：沈红，蔡忠法主编；浙江大学电工电子基础教学中心电子学组编</w:t>
      </w:r>
    </w:p>
    <w:p>
      <w:r>
        <w:t>出版社：北京：高等教育出版社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《集成电子技术基础教程》教学指导书 评论地址：https://www.jiaokey.com/book/detail/11207134.html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