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书名：“河南省农业节水配套技术应用研究与示范”项目  现浇混凝土制管机研究专题报告</w:t>
      </w:r>
    </w:p>
    <w:p>
      <w:r>
        <w:t>作者：主持单位：河南省水利科学研究所</w:t>
      </w:r>
    </w:p>
    <w:p>
      <w:r>
        <w:t>出版社：</w:t>
      </w:r>
    </w:p>
    <w:p>
      <w:r>
        <w:t>出版日期：2002.11</w:t>
      </w:r>
    </w:p>
    <w:p>
      <w:r>
        <w:t>总页数：63</w:t>
      </w:r>
    </w:p>
    <w:p>
      <w:r>
        <w:t>更多请访问教客网: www.jiaokey.com</w:t>
      </w:r>
    </w:p>
    <w:p>
      <w:r>
        <w:t>“河南省农业节水配套技术应用研究与示范”项目  现浇混凝土制管机研究专题报告 评论地址：https://www.jiaokey.com/book/detail/11207115.html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