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11应用实例教程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11应用实例教程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本书出售、求购地址：https://www.jiaokey.com/book/detail/11207061.html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关键词搜索：https://www.jiaokey.com/tag/中文CorelDRAW 11应用实例教程.html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