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 Works 4基础教程</w:t>
      </w:r>
    </w:p>
    <w:p>
      <w:r>
        <w:t>作者：李启炎主编；智明，孙培榆编著</w:t>
      </w:r>
    </w:p>
    <w:p>
      <w:r>
        <w:t>出版社：上海：同济大学出版社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Fire Works 4基础教程 评论地址：https://www.jiaokey.com/book/detail/11207025.html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